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CA6E" w14:textId="77777777" w:rsidR="0032210F" w:rsidRDefault="00000000" w:rsidP="0032210F">
      <w:pPr>
        <w:pStyle w:val="1"/>
        <w:spacing w:before="0"/>
        <w:rPr>
          <w:lang w:eastAsia="ja-JP"/>
        </w:rPr>
      </w:pPr>
      <w:r>
        <w:rPr>
          <w:lang w:eastAsia="ja-JP"/>
        </w:rPr>
        <w:t>令和</w:t>
      </w:r>
      <w:r>
        <w:rPr>
          <w:lang w:eastAsia="ja-JP"/>
        </w:rPr>
        <w:t>7</w:t>
      </w:r>
      <w:r>
        <w:rPr>
          <w:lang w:eastAsia="ja-JP"/>
        </w:rPr>
        <w:t>年度</w:t>
      </w:r>
      <w:r>
        <w:rPr>
          <w:lang w:eastAsia="ja-JP"/>
        </w:rPr>
        <w:t xml:space="preserve"> </w:t>
      </w:r>
      <w:r>
        <w:rPr>
          <w:lang w:eastAsia="ja-JP"/>
        </w:rPr>
        <w:t>東京都委託事業</w:t>
      </w:r>
      <w:r>
        <w:rPr>
          <w:lang w:eastAsia="ja-JP"/>
        </w:rPr>
        <w:t xml:space="preserve"> </w:t>
      </w:r>
    </w:p>
    <w:p w14:paraId="52922933" w14:textId="39CE5980" w:rsidR="00776BFF" w:rsidRDefault="0032210F" w:rsidP="0032210F">
      <w:pPr>
        <w:pStyle w:val="1"/>
        <w:spacing w:before="0"/>
        <w:rPr>
          <w:lang w:eastAsia="ja-JP"/>
        </w:rPr>
      </w:pPr>
      <w:r w:rsidRPr="0032210F">
        <w:rPr>
          <w:lang w:eastAsia="ja-JP"/>
        </w:rPr>
        <w:t>潜在有資格者（介護福祉士等）研修</w:t>
      </w:r>
    </w:p>
    <w:p w14:paraId="6E9F34F6" w14:textId="77777777" w:rsidR="0032210F" w:rsidRDefault="00000000" w:rsidP="005241BB">
      <w:pPr>
        <w:ind w:firstLineChars="100" w:firstLine="220"/>
        <w:rPr>
          <w:lang w:eastAsia="ja-JP"/>
        </w:rPr>
      </w:pPr>
      <w:r>
        <w:rPr>
          <w:lang w:eastAsia="ja-JP"/>
        </w:rPr>
        <w:t>本研修は、介護福祉士等の潜在有資格者を対象に、最新の知識と技術を学び直し</w:t>
      </w:r>
      <w:r w:rsidR="0032210F">
        <w:rPr>
          <w:rFonts w:hint="eastAsia"/>
          <w:lang w:eastAsia="ja-JP"/>
        </w:rPr>
        <w:t>（リスキリング）</w:t>
      </w:r>
      <w:r>
        <w:rPr>
          <w:lang w:eastAsia="ja-JP"/>
        </w:rPr>
        <w:t>、安心して現場復帰を目指せる内容となっています。</w:t>
      </w:r>
    </w:p>
    <w:p w14:paraId="5338FCF0" w14:textId="19C04BC2" w:rsidR="00776BFF" w:rsidRDefault="00000000" w:rsidP="005241BB">
      <w:pPr>
        <w:ind w:firstLineChars="100" w:firstLine="220"/>
        <w:rPr>
          <w:lang w:eastAsia="ja-JP"/>
        </w:rPr>
      </w:pPr>
      <w:r>
        <w:rPr>
          <w:lang w:eastAsia="ja-JP"/>
        </w:rPr>
        <w:t>オンデマンド研修と実技研修は、それぞれ単独で受講可能です。両方あわせて受講することもできます。</w:t>
      </w:r>
      <w:r w:rsidR="00926DBC">
        <w:rPr>
          <w:rFonts w:hint="eastAsia"/>
          <w:lang w:eastAsia="ja-JP"/>
        </w:rPr>
        <w:t>オンデマンド研修は期間内であれば何時でも何度でも視聴が可能です。</w:t>
      </w:r>
    </w:p>
    <w:p w14:paraId="03B494AE" w14:textId="7E7EAD77" w:rsidR="00E36068" w:rsidRPr="00E36068" w:rsidRDefault="00E36068" w:rsidP="00E36068">
      <w:pPr>
        <w:ind w:firstLineChars="100" w:firstLine="220"/>
        <w:rPr>
          <w:lang w:eastAsia="ja-JP"/>
        </w:rPr>
      </w:pPr>
      <w:r w:rsidRPr="00E36068">
        <w:rPr>
          <w:lang w:eastAsia="ja-JP"/>
        </w:rPr>
        <w:t>受講対象者の方は、福祉情報ポータルサイト「ふくむすび」による情報提供や、就職支援アドバイザーによるサポートも併せてご利用いただけます。</w:t>
      </w:r>
    </w:p>
    <w:p w14:paraId="4C4C5708" w14:textId="0127216E" w:rsidR="00776BFF" w:rsidRDefault="00000000" w:rsidP="00926DBC">
      <w:pPr>
        <w:ind w:firstLineChars="100" w:firstLine="220"/>
        <w:rPr>
          <w:lang w:eastAsia="ja-JP"/>
        </w:rPr>
      </w:pPr>
      <w:r w:rsidRPr="005241BB">
        <w:rPr>
          <w:u w:val="single"/>
          <w:lang w:eastAsia="ja-JP"/>
        </w:rPr>
        <w:t>受講料は無料です</w:t>
      </w:r>
      <w:r>
        <w:rPr>
          <w:lang w:eastAsia="ja-JP"/>
        </w:rPr>
        <w:t>。</w:t>
      </w:r>
    </w:p>
    <w:p w14:paraId="27B3B190" w14:textId="77777777" w:rsidR="00776BFF" w:rsidRDefault="00000000">
      <w:pPr>
        <w:pStyle w:val="31"/>
        <w:rPr>
          <w:lang w:eastAsia="ja-JP"/>
        </w:rPr>
      </w:pPr>
      <w:r>
        <w:rPr>
          <w:lang w:eastAsia="ja-JP"/>
        </w:rPr>
        <w:t>受講対象者</w:t>
      </w:r>
    </w:p>
    <w:p w14:paraId="33AFAB1E" w14:textId="192EF09A" w:rsidR="00776BFF" w:rsidRDefault="00000000" w:rsidP="005241BB">
      <w:pPr>
        <w:ind w:firstLineChars="100" w:firstLine="220"/>
        <w:rPr>
          <w:lang w:eastAsia="ja-JP"/>
        </w:rPr>
      </w:pPr>
      <w:r>
        <w:rPr>
          <w:lang w:eastAsia="ja-JP"/>
        </w:rPr>
        <w:t>東京都内の福祉施設や事業所で就職する意思がある方で、以下の資格を</w:t>
      </w:r>
      <w:r>
        <w:rPr>
          <w:lang w:eastAsia="ja-JP"/>
        </w:rPr>
        <w:t>1</w:t>
      </w:r>
      <w:r>
        <w:rPr>
          <w:lang w:eastAsia="ja-JP"/>
        </w:rPr>
        <w:t>つ以上保有または修了している方</w:t>
      </w:r>
      <w:r>
        <w:rPr>
          <w:lang w:eastAsia="ja-JP"/>
        </w:rPr>
        <w:br/>
      </w:r>
      <w:r w:rsidR="005241BB">
        <w:rPr>
          <w:rFonts w:hint="eastAsia"/>
          <w:lang w:eastAsia="ja-JP"/>
        </w:rPr>
        <w:t xml:space="preserve">　</w:t>
      </w:r>
      <w:r>
        <w:rPr>
          <w:lang w:eastAsia="ja-JP"/>
        </w:rPr>
        <w:t>・介護福祉士</w:t>
      </w:r>
      <w:r>
        <w:rPr>
          <w:lang w:eastAsia="ja-JP"/>
        </w:rPr>
        <w:br/>
      </w:r>
      <w:r w:rsidR="005241BB">
        <w:rPr>
          <w:rFonts w:hint="eastAsia"/>
          <w:lang w:eastAsia="ja-JP"/>
        </w:rPr>
        <w:t xml:space="preserve">　</w:t>
      </w:r>
      <w:r>
        <w:rPr>
          <w:lang w:eastAsia="ja-JP"/>
        </w:rPr>
        <w:t>・准介護福祉士</w:t>
      </w:r>
      <w:r>
        <w:rPr>
          <w:lang w:eastAsia="ja-JP"/>
        </w:rPr>
        <w:br/>
      </w:r>
      <w:r w:rsidR="005241BB">
        <w:rPr>
          <w:rFonts w:hint="eastAsia"/>
          <w:lang w:eastAsia="ja-JP"/>
        </w:rPr>
        <w:t xml:space="preserve">　</w:t>
      </w:r>
      <w:r>
        <w:rPr>
          <w:lang w:eastAsia="ja-JP"/>
        </w:rPr>
        <w:t>・介護福祉士実務者研修</w:t>
      </w:r>
      <w:r>
        <w:rPr>
          <w:lang w:eastAsia="ja-JP"/>
        </w:rPr>
        <w:br/>
      </w:r>
      <w:r w:rsidR="005241BB">
        <w:rPr>
          <w:rFonts w:hint="eastAsia"/>
          <w:lang w:eastAsia="ja-JP"/>
        </w:rPr>
        <w:t xml:space="preserve">　</w:t>
      </w:r>
      <w:r>
        <w:rPr>
          <w:lang w:eastAsia="ja-JP"/>
        </w:rPr>
        <w:t>・旧介護職員基礎研修</w:t>
      </w:r>
      <w:r>
        <w:rPr>
          <w:lang w:eastAsia="ja-JP"/>
        </w:rPr>
        <w:br/>
      </w:r>
      <w:r w:rsidR="005241BB">
        <w:rPr>
          <w:rFonts w:hint="eastAsia"/>
          <w:lang w:eastAsia="ja-JP"/>
        </w:rPr>
        <w:t xml:space="preserve">　</w:t>
      </w:r>
      <w:r>
        <w:rPr>
          <w:lang w:eastAsia="ja-JP"/>
        </w:rPr>
        <w:t>・旧ホームヘルパー養成研修</w:t>
      </w:r>
      <w:r>
        <w:rPr>
          <w:lang w:eastAsia="ja-JP"/>
        </w:rPr>
        <w:t>1</w:t>
      </w:r>
      <w:r>
        <w:rPr>
          <w:lang w:eastAsia="ja-JP"/>
        </w:rPr>
        <w:t>級</w:t>
      </w:r>
      <w:r>
        <w:rPr>
          <w:lang w:eastAsia="ja-JP"/>
        </w:rPr>
        <w:br/>
      </w:r>
      <w:r w:rsidR="005241BB">
        <w:rPr>
          <w:rFonts w:hint="eastAsia"/>
          <w:lang w:eastAsia="ja-JP"/>
        </w:rPr>
        <w:t xml:space="preserve">　</w:t>
      </w:r>
      <w:r>
        <w:rPr>
          <w:lang w:eastAsia="ja-JP"/>
        </w:rPr>
        <w:t>・介護職員初任者研修（旧ホームヘルパー養成研修</w:t>
      </w:r>
      <w:r>
        <w:rPr>
          <w:lang w:eastAsia="ja-JP"/>
        </w:rPr>
        <w:t>2</w:t>
      </w:r>
      <w:r>
        <w:rPr>
          <w:lang w:eastAsia="ja-JP"/>
        </w:rPr>
        <w:t>級）</w:t>
      </w:r>
    </w:p>
    <w:p w14:paraId="75447483" w14:textId="77777777" w:rsidR="00776BFF" w:rsidRDefault="00000000">
      <w:pPr>
        <w:pStyle w:val="31"/>
        <w:rPr>
          <w:lang w:eastAsia="ja-JP"/>
        </w:rPr>
      </w:pPr>
      <w:r>
        <w:rPr>
          <w:lang w:eastAsia="ja-JP"/>
        </w:rPr>
        <w:t>申込方法</w:t>
      </w:r>
    </w:p>
    <w:p w14:paraId="5E36C4E4" w14:textId="1FEE474F" w:rsidR="00776BFF" w:rsidRDefault="00000000">
      <w:pPr>
        <w:rPr>
          <w:rFonts w:hint="eastAsia"/>
          <w:lang w:eastAsia="ja-JP"/>
        </w:rPr>
      </w:pPr>
      <w:r w:rsidRPr="005A6277">
        <w:rPr>
          <w:sz w:val="28"/>
          <w:szCs w:val="28"/>
          <w:lang w:eastAsia="ja-JP"/>
        </w:rPr>
        <w:t>下記フォームよりお申込みください。</w:t>
      </w:r>
      <w:r w:rsidRPr="005A6277">
        <w:rPr>
          <w:sz w:val="28"/>
          <w:szCs w:val="28"/>
          <w:lang w:eastAsia="ja-JP"/>
        </w:rPr>
        <w:br/>
      </w:r>
      <w:r w:rsidRPr="005A6277">
        <w:rPr>
          <w:sz w:val="28"/>
          <w:szCs w:val="28"/>
        </w:rPr>
        <w:t>👉</w:t>
      </w:r>
      <w:hyperlink r:id="rId8" w:history="1">
        <w:r w:rsidR="00776BFF" w:rsidRPr="005A6277">
          <w:rPr>
            <w:rStyle w:val="aff"/>
            <w:sz w:val="28"/>
            <w:szCs w:val="28"/>
          </w:rPr>
          <w:t xml:space="preserve"> https://forms.gle/JXkrWY9efNn3uwC17</w:t>
        </w:r>
      </w:hyperlink>
      <w:r w:rsidRPr="005A6277">
        <w:rPr>
          <w:sz w:val="28"/>
          <w:szCs w:val="28"/>
        </w:rPr>
        <w:br/>
      </w:r>
    </w:p>
    <w:p w14:paraId="791B12DC" w14:textId="77777777" w:rsidR="005241BB" w:rsidRPr="005241BB" w:rsidRDefault="005241BB" w:rsidP="005241BB">
      <w:pPr>
        <w:rPr>
          <w:lang w:eastAsia="ja-JP"/>
        </w:rPr>
      </w:pPr>
      <w:r w:rsidRPr="005241BB">
        <w:rPr>
          <w:b/>
          <w:bCs/>
          <w:lang w:eastAsia="ja-JP"/>
        </w:rPr>
        <w:t>【申込締切】</w:t>
      </w:r>
    </w:p>
    <w:p w14:paraId="1EAF8BCB" w14:textId="553A252B" w:rsidR="005241BB" w:rsidRPr="005241BB" w:rsidRDefault="005241BB" w:rsidP="005A6277">
      <w:pPr>
        <w:spacing w:after="0"/>
        <w:rPr>
          <w:lang w:eastAsia="ja-JP"/>
        </w:rPr>
      </w:pPr>
      <w:r w:rsidRPr="005241BB">
        <w:rPr>
          <w:b/>
          <w:bCs/>
          <w:lang w:eastAsia="ja-JP"/>
        </w:rPr>
        <w:t>オンデマンド研修：</w:t>
      </w:r>
      <w:r w:rsidRPr="005241BB">
        <w:rPr>
          <w:b/>
          <w:bCs/>
          <w:lang w:eastAsia="ja-JP"/>
        </w:rPr>
        <w:t>2026</w:t>
      </w:r>
      <w:r w:rsidRPr="005241BB">
        <w:rPr>
          <w:b/>
          <w:bCs/>
          <w:lang w:eastAsia="ja-JP"/>
        </w:rPr>
        <w:t>年２月</w:t>
      </w:r>
      <w:r w:rsidRPr="005241BB">
        <w:rPr>
          <w:b/>
          <w:bCs/>
          <w:lang w:eastAsia="ja-JP"/>
        </w:rPr>
        <w:t>13</w:t>
      </w:r>
      <w:r w:rsidRPr="005241BB">
        <w:rPr>
          <w:b/>
          <w:bCs/>
          <w:lang w:eastAsia="ja-JP"/>
        </w:rPr>
        <w:t>日（金）</w:t>
      </w:r>
    </w:p>
    <w:p w14:paraId="4F92A69D" w14:textId="77777777" w:rsidR="005241BB" w:rsidRPr="005241BB" w:rsidRDefault="005241BB" w:rsidP="005A6277">
      <w:pPr>
        <w:spacing w:after="0"/>
        <w:rPr>
          <w:lang w:eastAsia="ja-JP"/>
        </w:rPr>
      </w:pPr>
      <w:r w:rsidRPr="005241BB">
        <w:rPr>
          <w:b/>
          <w:bCs/>
          <w:lang w:eastAsia="ja-JP"/>
        </w:rPr>
        <w:t xml:space="preserve">　実</w:t>
      </w:r>
      <w:r w:rsidRPr="005241BB">
        <w:rPr>
          <w:b/>
          <w:bCs/>
          <w:lang w:eastAsia="ja-JP"/>
        </w:rPr>
        <w:t xml:space="preserve"> </w:t>
      </w:r>
      <w:r w:rsidRPr="005241BB">
        <w:rPr>
          <w:b/>
          <w:bCs/>
          <w:lang w:eastAsia="ja-JP"/>
        </w:rPr>
        <w:t>技</w:t>
      </w:r>
      <w:r w:rsidRPr="005241BB">
        <w:rPr>
          <w:b/>
          <w:bCs/>
          <w:lang w:eastAsia="ja-JP"/>
        </w:rPr>
        <w:t xml:space="preserve"> </w:t>
      </w:r>
      <w:r w:rsidRPr="005241BB">
        <w:rPr>
          <w:b/>
          <w:bCs/>
          <w:lang w:eastAsia="ja-JP"/>
        </w:rPr>
        <w:t>研</w:t>
      </w:r>
      <w:r w:rsidRPr="005241BB">
        <w:rPr>
          <w:b/>
          <w:bCs/>
          <w:lang w:eastAsia="ja-JP"/>
        </w:rPr>
        <w:t xml:space="preserve"> </w:t>
      </w:r>
      <w:r w:rsidRPr="005241BB">
        <w:rPr>
          <w:b/>
          <w:bCs/>
          <w:lang w:eastAsia="ja-JP"/>
        </w:rPr>
        <w:t>修　　　：各日程の開始１週間前</w:t>
      </w:r>
    </w:p>
    <w:p w14:paraId="54C0D86A" w14:textId="6CBFC504" w:rsidR="005241BB" w:rsidRDefault="005241BB" w:rsidP="005A6277">
      <w:pPr>
        <w:spacing w:after="0"/>
        <w:ind w:firstLineChars="200" w:firstLine="442"/>
        <w:rPr>
          <w:lang w:eastAsia="ja-JP"/>
        </w:rPr>
      </w:pPr>
      <w:r w:rsidRPr="005241BB">
        <w:rPr>
          <w:rFonts w:ascii="ＭＳ 明朝" w:eastAsia="ＭＳ 明朝" w:hAnsi="ＭＳ 明朝" w:cs="ＭＳ 明朝" w:hint="eastAsia"/>
          <w:b/>
          <w:bCs/>
          <w:lang w:eastAsia="ja-JP"/>
        </w:rPr>
        <w:t>※</w:t>
      </w:r>
      <w:r w:rsidRPr="005241BB">
        <w:rPr>
          <w:b/>
          <w:bCs/>
          <w:lang w:eastAsia="ja-JP"/>
        </w:rPr>
        <w:t>定員（各回</w:t>
      </w:r>
      <w:r w:rsidRPr="005241BB">
        <w:rPr>
          <w:b/>
          <w:bCs/>
          <w:lang w:eastAsia="ja-JP"/>
        </w:rPr>
        <w:t>20</w:t>
      </w:r>
      <w:r w:rsidRPr="005241BB">
        <w:rPr>
          <w:b/>
          <w:bCs/>
          <w:lang w:eastAsia="ja-JP"/>
        </w:rPr>
        <w:t>名）に達し次第、受付を締め切ります。</w:t>
      </w:r>
    </w:p>
    <w:p w14:paraId="762C500B" w14:textId="77777777" w:rsidR="00776BFF" w:rsidRDefault="00000000">
      <w:pPr>
        <w:pStyle w:val="31"/>
      </w:pPr>
      <w:proofErr w:type="spellStart"/>
      <w:r>
        <w:t>お問い合わせ</w:t>
      </w:r>
      <w:proofErr w:type="spellEnd"/>
    </w:p>
    <w:p w14:paraId="6F486DF1" w14:textId="36FB94CA" w:rsidR="00776BFF" w:rsidRDefault="00000000">
      <w:pPr>
        <w:rPr>
          <w:lang w:eastAsia="ja-JP"/>
        </w:rPr>
      </w:pPr>
      <w:proofErr w:type="spellStart"/>
      <w:r>
        <w:t>東京都介護福祉士会本部</w:t>
      </w:r>
      <w:proofErr w:type="spellEnd"/>
      <w:r>
        <w:br/>
        <w:t>TEL</w:t>
      </w:r>
      <w:r>
        <w:t>：</w:t>
      </w:r>
      <w:r>
        <w:t>03-5624-2821</w:t>
      </w:r>
      <w:r>
        <w:br/>
        <w:t>FAX</w:t>
      </w:r>
      <w:r>
        <w:t>：</w:t>
      </w:r>
      <w:r>
        <w:t>03-5624-9650</w:t>
      </w:r>
      <w:r>
        <w:br/>
        <w:t>Email</w:t>
      </w:r>
      <w:r>
        <w:t>：</w:t>
      </w:r>
      <w:r>
        <w:t>tokyo.kaigo2021@gmail.com</w:t>
      </w:r>
      <w:r w:rsidR="005241BB">
        <w:rPr>
          <w:rFonts w:hint="eastAsia"/>
          <w:lang w:eastAsia="ja-JP"/>
        </w:rPr>
        <w:t xml:space="preserve">　</w:t>
      </w:r>
    </w:p>
    <w:sectPr w:rsidR="00776BF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C629" w14:textId="77777777" w:rsidR="00E45357" w:rsidRDefault="00E45357" w:rsidP="00F35AF5">
      <w:pPr>
        <w:spacing w:after="0" w:line="240" w:lineRule="auto"/>
      </w:pPr>
      <w:r>
        <w:separator/>
      </w:r>
    </w:p>
  </w:endnote>
  <w:endnote w:type="continuationSeparator" w:id="0">
    <w:p w14:paraId="518E6C51" w14:textId="77777777" w:rsidR="00E45357" w:rsidRDefault="00E45357" w:rsidP="00F3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CE08" w14:textId="77777777" w:rsidR="00E45357" w:rsidRDefault="00E45357" w:rsidP="00F35AF5">
      <w:pPr>
        <w:spacing w:after="0" w:line="240" w:lineRule="auto"/>
      </w:pPr>
      <w:r>
        <w:separator/>
      </w:r>
    </w:p>
  </w:footnote>
  <w:footnote w:type="continuationSeparator" w:id="0">
    <w:p w14:paraId="04C81622" w14:textId="77777777" w:rsidR="00E45357" w:rsidRDefault="00E45357" w:rsidP="00F3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98399328">
    <w:abstractNumId w:val="8"/>
  </w:num>
  <w:num w:numId="2" w16cid:durableId="214632870">
    <w:abstractNumId w:val="6"/>
  </w:num>
  <w:num w:numId="3" w16cid:durableId="1462309740">
    <w:abstractNumId w:val="5"/>
  </w:num>
  <w:num w:numId="4" w16cid:durableId="377752182">
    <w:abstractNumId w:val="4"/>
  </w:num>
  <w:num w:numId="5" w16cid:durableId="1557164504">
    <w:abstractNumId w:val="7"/>
  </w:num>
  <w:num w:numId="6" w16cid:durableId="166871527">
    <w:abstractNumId w:val="3"/>
  </w:num>
  <w:num w:numId="7" w16cid:durableId="1889415484">
    <w:abstractNumId w:val="2"/>
  </w:num>
  <w:num w:numId="8" w16cid:durableId="1113942612">
    <w:abstractNumId w:val="1"/>
  </w:num>
  <w:num w:numId="9" w16cid:durableId="84262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594E"/>
    <w:rsid w:val="0015074B"/>
    <w:rsid w:val="0029639D"/>
    <w:rsid w:val="0032210F"/>
    <w:rsid w:val="00326F90"/>
    <w:rsid w:val="003D30CB"/>
    <w:rsid w:val="005241BB"/>
    <w:rsid w:val="005A6277"/>
    <w:rsid w:val="00776BFF"/>
    <w:rsid w:val="00926DBC"/>
    <w:rsid w:val="00AA1D8D"/>
    <w:rsid w:val="00AF7DAF"/>
    <w:rsid w:val="00B47730"/>
    <w:rsid w:val="00CB0664"/>
    <w:rsid w:val="00E36068"/>
    <w:rsid w:val="00E45357"/>
    <w:rsid w:val="00F35A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3BB4825"/>
  <w14:defaultImageDpi w14:val="300"/>
  <w15:docId w15:val="{0AFFD47C-D502-419B-BA4F-0684846E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5241BB"/>
    <w:rPr>
      <w:color w:val="0000FF" w:themeColor="hyperlink"/>
      <w:u w:val="single"/>
    </w:rPr>
  </w:style>
  <w:style w:type="character" w:styleId="aff0">
    <w:name w:val="Unresolved Mention"/>
    <w:basedOn w:val="a2"/>
    <w:uiPriority w:val="99"/>
    <w:semiHidden/>
    <w:unhideWhenUsed/>
    <w:rsid w:val="005241BB"/>
    <w:rPr>
      <w:color w:val="605E5C"/>
      <w:shd w:val="clear" w:color="auto" w:fill="E1DFDD"/>
    </w:rPr>
  </w:style>
  <w:style w:type="character" w:styleId="aff1">
    <w:name w:val="FollowedHyperlink"/>
    <w:basedOn w:val="a2"/>
    <w:uiPriority w:val="99"/>
    <w:semiHidden/>
    <w:unhideWhenUsed/>
    <w:rsid w:val="00524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forms.gle/JXkrWY9efNn3uwC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裕太郎 並木</cp:lastModifiedBy>
  <cp:revision>3</cp:revision>
  <dcterms:created xsi:type="dcterms:W3CDTF">2025-08-31T17:26:00Z</dcterms:created>
  <dcterms:modified xsi:type="dcterms:W3CDTF">2025-09-01T01:31:00Z</dcterms:modified>
  <cp:category/>
</cp:coreProperties>
</file>